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书名：支气管哮喘的诊断与防治</w:t>
      </w:r>
    </w:p>
    <w:p>
      <w:r>
        <w:t>作者：卢连根等主编</w:t>
      </w:r>
    </w:p>
    <w:p>
      <w:r>
        <w:t>出版社：延吉:延边人民出版社,2001.02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支气管哮喘的诊断与防治 评论地址：https://www.jiaokey.com/book/detail/10422275.html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