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书名：口腔正畸诊断彩色图谱</w:t>
      </w:r>
    </w:p>
    <w:p>
      <w:r>
        <w:t>作者：（德）Thomas Rakosi等著；田杰主译</w:t>
      </w:r>
    </w:p>
    <w:p>
      <w:r>
        <w:t>出版社：沈阳:辽宁科学技术出版社,2000.10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口腔正畸诊断彩色图谱 评论地址：https://www.jiaokey.com/book/detail/10422269.html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