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书名：心血管系统疾病自我防治</w:t>
      </w:r>
    </w:p>
    <w:p>
      <w:r>
        <w:t>作者：陶国枢编著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心血管系统疾病自我防治 评论地址：https://www.jiaokey.com/book/detail/10422268.html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