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书名：皮肤病验方600首</w:t>
      </w:r>
    </w:p>
    <w:p>
      <w:r>
        <w:t>作者：廖新华等主编</w:t>
      </w:r>
    </w:p>
    <w:p>
      <w:r>
        <w:t>出版社：上海：上海中医药大学出版社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皮肤病验方600首 评论地址：https://www.jiaokey.com/book/detail/10422248.html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