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书名：蔡小荪谈妇科病</w:t>
      </w:r>
    </w:p>
    <w:p>
      <w:r>
        <w:t>作者：蔡小荪主编；黄素英，莫惠玉编写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总页数：211</w:t>
      </w:r>
    </w:p>
    <w:p>
      <w:r>
        <w:t>更多请访问教客网: www.jiaokey.com</w:t>
      </w:r>
    </w:p>
    <w:p>
      <w:r>
        <w:t>蔡小荪谈妇科病 评论地址：https://www.jiaokey.com/book/detail/10422247.html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