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书名：心脑血管疾病及其饮食调养</w:t>
      </w:r>
    </w:p>
    <w:p>
      <w:r>
        <w:t>作者：朱德礼，孔庆洪等编著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总页数：218</w:t>
      </w:r>
    </w:p>
    <w:p>
      <w:r>
        <w:t>更多请访问教客网: www.jiaokey.com</w:t>
      </w:r>
    </w:p>
    <w:p>
      <w:r>
        <w:t>心脑血管疾病及其饮食调养 评论地址：https://www.jiaokey.com/book/detail/10422227.html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