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儿童常见症状顾问  0岁至青春期常见症状及急救、安全指导</w:t>
      </w:r>
    </w:p>
    <w:p>
      <w:r>
        <w:rPr>
          <w:rFonts w:ascii="宋体" w:hAnsi="宋体" w:eastAsia="宋体"/>
          <w:sz w:val="24"/>
        </w:rPr>
        <w:t>美国儿科学会原著；祝墡珠，徐培敏等翻译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儿童常见症状顾问  0岁至青春期常见症状及急救、安全指导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美国儿科学会原著；祝墡珠，徐培敏等翻译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本书出售、求购地址：https://www.jiaokey.com/book/detail/10422157.html</w:t>
      </w:r>
    </w:p>
    <w:p>
      <w:r>
        <w:t>更多相关图书推荐：https://www.jiaokey.com</w:t>
      </w:r>
    </w:p>
    <w:p>
      <w:r>
        <w:t>美国儿科学会原著；祝墡珠，徐培敏等翻译 其他作品：https://www.jiaokey.com/tag/美国儿科学会原著；祝墡珠，徐培敏等翻译.html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关键词搜索：https://www.jiaokey.com/tag/儿童常见症状顾问  0岁至青春期常见症状及急救、安全指导.html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