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书名：劳伦斯普通外科学精要  第3版</w:t>
      </w:r>
    </w:p>
    <w:p>
      <w:r>
        <w:t>作者：（美）Peter F.Lawrence主编；华积德，郑成竹译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总页数：542</w:t>
      </w:r>
    </w:p>
    <w:p>
      <w:r>
        <w:t>更多请访问教客网: www.jiaokey.com</w:t>
      </w:r>
    </w:p>
    <w:p>
      <w:r>
        <w:t>劳伦斯普通外科学精要  第3版 评论地址：https://www.jiaokey.com/book/detail/10422095.html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