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书名：实用诊断酶学  第2版</w:t>
      </w:r>
    </w:p>
    <w:p>
      <w:r>
        <w:t>作者：王坤，施前编著</w:t>
      </w:r>
    </w:p>
    <w:p>
      <w:r>
        <w:t>出版社：上海医科大学出版社,2000.12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实用诊断酶学  第2版 评论地址：https://www.jiaokey.com/book/detail/10422039.html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