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带你走出健康误区  清除身边的危险因子</w:t>
      </w:r>
    </w:p>
    <w:p>
      <w:r>
        <w:rPr>
          <w:rFonts w:ascii="宋体" w:hAnsi="宋体" w:eastAsia="宋体"/>
          <w:sz w:val="24"/>
        </w:rPr>
        <w:t>理应，潘山鹰主编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带你走出健康误区  清除身边的危险因子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理应，潘山鹰主编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本书出售、求购地址：https://www.jiaokey.com/book/detail/10421932.html</w:t>
      </w:r>
    </w:p>
    <w:p>
      <w:r>
        <w:t>更多相关图书推荐：https://www.jiaokey.com</w:t>
      </w:r>
    </w:p>
    <w:p>
      <w:r>
        <w:t>理应，潘山鹰主编 其他作品：https://www.jiaokey.com/tag/理应，潘山鹰主编.html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关键词搜索：https://www.jiaokey.com/tag/带你走出健康误区  清除身边的危险因子.html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