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书名：中国针灸100要穴临床妙用</w:t>
      </w:r>
    </w:p>
    <w:p>
      <w:r>
        <w:t>作者：廉玉麟著</w:t>
      </w:r>
    </w:p>
    <w:p>
      <w:r>
        <w:t>出版社：赤峰：内蒙古科学技术出版社</w:t>
      </w:r>
    </w:p>
    <w:p>
      <w:r>
        <w:t>出版日期：2000.12</w:t>
      </w:r>
    </w:p>
    <w:p>
      <w:r>
        <w:t>总页数：273</w:t>
      </w:r>
    </w:p>
    <w:p>
      <w:r>
        <w:t>更多请访问教客网: www.jiaokey.com</w:t>
      </w:r>
    </w:p>
    <w:p>
      <w:r>
        <w:t>中国针灸100要穴临床妙用 评论地址：https://www.jiaokey.com/book/detail/10421921.html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