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书名：全国中医院校硕士研究生入学考试辅导丛书  中医诊断学</w:t>
      </w:r>
    </w:p>
    <w:p>
      <w:r>
        <w:t>作者：曹洪欣，刘华生等主编</w:t>
      </w:r>
    </w:p>
    <w:p>
      <w:r>
        <w:t>出版社：上海：上海中医药大学出版社</w:t>
      </w:r>
    </w:p>
    <w:p>
      <w:r>
        <w:t>出版日期：2001.11</w:t>
      </w:r>
    </w:p>
    <w:p>
      <w:r>
        <w:t>总页数：283</w:t>
      </w:r>
    </w:p>
    <w:p>
      <w:r>
        <w:t>更多请访问教客网: www.jiaokey.com</w:t>
      </w:r>
    </w:p>
    <w:p>
      <w:r>
        <w:t>全国中医院校硕士研究生入学考试辅导丛书  中医诊断学 评论地址：https://www.jiaokey.com/book/detail/10421917.html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