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柴米油盐酱醋茶与健康1000问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柴米油盐酱醋茶与健康1000问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本书出售、求购地址：https://www.jiaokey.com/book/detail/10421876.html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关键词搜索：https://www.jiaokey.com/tag/柴米油盐酱醋茶与健康1000问.html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