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第14章  其他紧固件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第14章  其他紧固件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本书出售、求购地址：https://www.jiaokey.com/book/detail/10421861.html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第14章  其他紧固件.html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