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实用紧固手册  第5章  螺钉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实用紧固手册  第5章  螺钉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本书出售、求购地址：https://www.jiaokey.com/book/detail/10421859.html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实用紧固手册  第5章  螺钉.html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