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书名：生命之树  生活在树梢到根端的生命</w:t>
      </w:r>
    </w:p>
    <w:p>
      <w:r>
        <w:t>作者：（美）詹姆士·那笛（James B.Nardi）原著/绘画；金恒镳译</w:t>
      </w:r>
    </w:p>
    <w:p>
      <w:r>
        <w:t>出版社：长沙：湖南科学技术出版社</w:t>
      </w:r>
    </w:p>
    <w:p>
      <w:r>
        <w:t>出版日期：2001.10</w:t>
      </w:r>
    </w:p>
    <w:p>
      <w:r>
        <w:t>总页数：181</w:t>
      </w:r>
    </w:p>
    <w:p>
      <w:r>
        <w:t>更多请访问教客网: www.jiaokey.com</w:t>
      </w:r>
    </w:p>
    <w:p>
      <w:r>
        <w:t>生命之树  生活在树梢到根端的生命 评论地址：https://www.jiaokey.com/book/detail/10421836.html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