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实用紧固手册  第11章  销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实用紧固手册  第11章  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本书出售、求购地址：https://www.jiaokey.com/book/detail/10421826.html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实用紧固手册  第11章  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