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第2章  紧固件综述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第2章  紧固件综述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本书出售、求购地址：https://www.jiaokey.com/book/detail/10421825.html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第2章  紧固件综述.html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