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实用五金手册  第1篇  基本资料  第3章  常用公式及数值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实用五金手册  第1篇  基本资料  第3章  常用公式及数值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本书出售、求购地址：https://www.jiaokey.com/book/detail/10421823.html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实用五金手册  第1篇  基本资料  第3章  常用公式及数值.html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