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书名：双刃剑  遗传革命的前景与风险</w:t>
      </w:r>
    </w:p>
    <w:p>
      <w:r>
        <w:t>作者:（美）卡尔·德尔里卡（Karl Drlica）著；陈建华译</w:t>
      </w:r>
    </w:p>
    <w:p>
      <w:r>
        <w:t>出版社:长沙：湖南科学技术出版社</w:t>
      </w:r>
    </w:p>
    <w:p>
      <w:r>
        <w:t>出版日期：2000.08</w:t>
      </w:r>
    </w:p>
    <w:p>
      <w:r>
        <w:t>总页数：233</w:t>
      </w:r>
    </w:p>
    <w:p>
      <w:r>
        <w:t>更多请访问教客网:www.jiaokey.com</w:t>
      </w:r>
    </w:p>
    <w:p>
      <w:r>
        <w:t>双刃剑  遗传革命的前景与风险评论地址：https://www.jiaokey.com/book/detail/10421806.html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