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蓝色的星球  人与生态</w:t>
      </w:r>
    </w:p>
    <w:p>
      <w:r>
        <w:rPr>
          <w:rFonts w:ascii="宋体" w:hAnsi="宋体" w:eastAsia="宋体"/>
          <w:sz w:val="24"/>
        </w:rPr>
        <w:t>（德）约瑟夫·哈·赖希霍尔夫著；张建欣，刘疆鹰译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蓝色的星球  人与生态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（德）约瑟夫·哈·赖希霍尔夫著；张建欣，刘疆鹰译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本书出售、求购地址：https://www.jiaokey.com/book/detail/10421795.html</w:t>
      </w:r>
    </w:p>
    <w:p>
      <w:r>
        <w:t>更多相关图书推荐：https://www.jiaokey.com</w:t>
      </w:r>
    </w:p>
    <w:p>
      <w:r>
        <w:t>（德）约瑟夫·哈·赖希霍尔夫著；张建欣，刘疆鹰译 其他作品：https://www.jiaokey.com/tag/（德）约瑟夫·哈·赖希霍尔夫著；张建欣，刘疆鹰译.html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关键词搜索：https://www.jiaokey.com/tag/蓝色的星球  人与生态.html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