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第25章  其他工具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第25章  其他工具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本书出售、求购地址：https://www.jiaokey.com/book/detail/10421791.html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第25章  其他工具.html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