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</w:t>
      </w:r>
    </w:p>
    <w:p>
      <w:r>
        <w:t>作者：黄丽萍编著</w:t>
      </w:r>
    </w:p>
    <w:p>
      <w:r>
        <w:t>出版社：上海：上海中医药大学出版社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刺血 评论地址：https://www.jiaokey.com/book/detail/10421750.html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