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书名：慢性肝病临床并发症现代诊治概念</w:t>
      </w:r>
    </w:p>
    <w:p>
      <w:r>
        <w:t>作者：邱德凯主编</w:t>
      </w:r>
    </w:p>
    <w:p>
      <w:r>
        <w:t>出版社：上海：上海科学技术出版社</w:t>
      </w:r>
    </w:p>
    <w:p>
      <w:r>
        <w:t>出版日期：2001.10</w:t>
      </w:r>
    </w:p>
    <w:p>
      <w:r>
        <w:t>总页数：409</w:t>
      </w:r>
    </w:p>
    <w:p>
      <w:r>
        <w:t>更多请访问教客网: www.jiaokey.com</w:t>
      </w:r>
    </w:p>
    <w:p>
      <w:r>
        <w:t>慢性肝病临床并发症现代诊治概念 评论地址：https://www.jiaokey.com/book/detail/10421738.html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