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第4篇  工具  第19章  电动工具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第4篇  工具  第19章  电动工具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本书出售、求购地址：https://www.jiaokey.com/book/detail/10421730.html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第4篇  工具  第19章  电动工具.html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