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书名：癌症预防与康复</w:t>
      </w:r>
    </w:p>
    <w:p>
      <w:r>
        <w:t>作者：刘积良，王坤编著</w:t>
      </w:r>
    </w:p>
    <w:p>
      <w:r>
        <w:t>出版社：上海：复旦大学出版社；上海医科大学出版社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癌症预防与康复 评论地址：https://www.jiaokey.com/book/detail/10421715.html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