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图说家庭医学大典</w:t>
      </w:r>
    </w:p>
    <w:p>
      <w:r>
        <w:rPr>
          <w:rFonts w:ascii="宋体" w:hAnsi="宋体" w:eastAsia="宋体"/>
          <w:sz w:val="24"/>
        </w:rPr>
        <w:t>（日）小林太刀夫主编；（日）时事通信社编著；王力宁，姜奕主译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图说家庭医学大典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（日）小林太刀夫主编；（日）时事通信社编著；王力宁，姜奕主译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本书出售、求购地址：https://www.jiaokey.com/book/detail/10421708.html</w:t>
      </w:r>
    </w:p>
    <w:p>
      <w:r>
        <w:t>更多相关图书推荐：https://www.jiaokey.com</w:t>
      </w:r>
    </w:p>
    <w:p>
      <w:r>
        <w:t>（日）小林太刀夫主编；（日）时事通信社编著；王力宁，姜奕主译 其他作品：https://www.jiaokey.com/tag/（日）小林太刀夫主编；（日）时事通信社编著；王力宁，姜奕主译.html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关键词搜索：https://www.jiaokey.com/tag/图说家庭医学大典.html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