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书名：人类智慧的翅膀  科学仪器发明  连环画</w:t>
      </w:r>
    </w:p>
    <w:p>
      <w:r>
        <w:t>作者：王滨编著；王昕等绘画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总页数：124</w:t>
      </w:r>
    </w:p>
    <w:p>
      <w:r>
        <w:t>更多请访问教客网: www.jiaokey.com</w:t>
      </w:r>
    </w:p>
    <w:p>
      <w:r>
        <w:t>人类智慧的翅膀  科学仪器发明  连环画 评论地址：https://www.jiaokey.com/book/detail/10421704.html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