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第1章  基本资料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第1章  基本资料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本书出售、求购地址：https://www.jiaokey.com/book/detail/10421699.html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第1章  基本资料.html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