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世界天文台巡礼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世界天文台巡礼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本书出售、求购地址：https://www.jiaokey.com/book/detail/10421688.html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关键词搜索：https://www.jiaokey.com/tag/世界天文台巡礼.html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