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太空浪子-彗星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太空浪子-彗星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本书出售、求购地址：https://www.jiaokey.com/book/detail/10421686.html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关键词搜索：https://www.jiaokey.com/tag/太空浪子-彗星.html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