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简易穴位按摩疗法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简易穴位按摩疗法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本书出售、求购地址：https://www.jiaokey.com/book/detail/10421683.html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关键词搜索：https://www.jiaokey.com/tag/简易穴位按摩疗法.html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