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实用紧固手册  第15章  现行的与代替的紧固件国家标准号码和名称对照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实用紧固手册  第15章  现行的与代替的紧固件国家标准号码和名称对照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本书出售、求购地址：https://www.jiaokey.com/book/detail/10421668.html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实用紧固手册  第15章  现行的与代替的紧固件国家标准号码和名称对照.html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