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第22章  切削工具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第22章  切削工具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本书出售、求购地址：https://www.jiaokey.com/book/detail/10421666.html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第22章  切削工具.html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