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书名：混沌：对科学和社会的冲击</w:t>
      </w:r>
    </w:p>
    <w:p>
      <w:r>
        <w:t>作者：（美）C.格里博格（Celso Grebogi），（美）J.A.约克（James A.Yorke）编；杨立，刘巨斌等译</w:t>
      </w:r>
    </w:p>
    <w:p>
      <w:r>
        <w:t>出版社：长沙：湖南科学技术出版社</w:t>
      </w:r>
    </w:p>
    <w:p>
      <w:r>
        <w:t>出版日期：2001.05</w:t>
      </w:r>
    </w:p>
    <w:p>
      <w:r>
        <w:t>总页数：419</w:t>
      </w:r>
    </w:p>
    <w:p>
      <w:r>
        <w:t>更多请访问教客网: www.jiaokey.com</w:t>
      </w:r>
    </w:p>
    <w:p>
      <w:r>
        <w:t>混沌：对科学和社会的冲击 评论地址：https://www.jiaokey.com/book/detail/10421653.html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