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关于鹦鹉螺和智人  进化论的由来</w:t>
      </w:r>
    </w:p>
    <w:p>
      <w:r>
        <w:rPr>
          <w:rFonts w:ascii="宋体" w:hAnsi="宋体" w:eastAsia="宋体"/>
          <w:sz w:val="24"/>
        </w:rPr>
        <w:t>（德）莫尼卡·奥芬伯格（M.Offenberger）著；郑建萍译（南德意志报）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关于鹦鹉螺和智人  进化论的由来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（德）莫尼卡·奥芬伯格（M.Offenberger）著；郑建萍译（南德意志报）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本书出售、求购地址：https://www.jiaokey.com/book/detail/10421645.html</w:t>
      </w:r>
    </w:p>
    <w:p>
      <w:r>
        <w:t>更多相关图书推荐：https://www.jiaokey.com</w:t>
      </w:r>
    </w:p>
    <w:p>
      <w:r>
        <w:t>（德）莫尼卡·奥芬伯格（M.Offenberger）著；郑建萍译（南德意志报） 其他作品：https://www.jiaokey.com/tag/（德）莫尼卡·奥芬伯格（M.Offenberger）著；郑建萍译（南德意志报）.html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关键词搜索：https://www.jiaokey.com/tag/关于鹦鹉螺和智人  进化论的由来.html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