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书名：知识与感知  探究人类的大脑</w:t>
      </w:r>
    </w:p>
    <w:p>
      <w:r>
        <w:t>作者：（德）珍妮·卢普馁著；葛放译（南德意志报）</w:t>
      </w:r>
    </w:p>
    <w:p>
      <w:r>
        <w:t>出版社：上海:百家出版社,2001.08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知识与感知  探究人类的大脑 评论地址：https://www.jiaokey.com/book/detail/10421644.html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