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第4篇  工具  第21章  起重及液压工具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第4篇  工具  第21章  起重及液压工具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本书出售、求购地址：https://www.jiaokey.com/book/detail/10421639.html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第4篇  工具  第21章  起重及液压工具.html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