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书名：惊人的假说  灵魂的科学探索</w:t>
      </w:r>
    </w:p>
    <w:p>
      <w:r>
        <w:t>作者：（英）弗朗西斯·克里克（Francis Crick）著；汪云九等译校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惊人的假说  灵魂的科学探索 评论地址：https://www.jiaokey.com/book/detail/10421632.html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