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实用紧固手册  第13章  紧固件-组合件和连接副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实用紧固手册  第13章  紧固件-组合件和连接副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本书出售、求购地址：https://www.jiaokey.com/book/detail/10421611.html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实用紧固手册  第13章  紧固件-组合件和连接副.html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