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第1篇  基本资料  第2章  常用计量单位及其换算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第1篇  基本资料  第2章  常用计量单位及其换算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本书出售、求购地址：https://www.jiaokey.com/book/detail/10421609.html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第1篇  基本资料  第2章  常用计量单位及其换算.html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