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书名：果壳中的宇宙</w:t>
      </w:r>
    </w:p>
    <w:p>
      <w:r>
        <w:t>作者：（英）史蒂芬·霍金（Stephen Hawking）著；吴忠超译</w:t>
      </w:r>
    </w:p>
    <w:p>
      <w:r>
        <w:t>出版社：长沙：湖南科学技术出版社</w:t>
      </w:r>
    </w:p>
    <w:p>
      <w:r>
        <w:t>出版日期：2002.02</w:t>
      </w:r>
    </w:p>
    <w:p>
      <w:r>
        <w:t>总页数：201</w:t>
      </w:r>
    </w:p>
    <w:p>
      <w:r>
        <w:t>更多请访问教客网: www.jiaokey.com</w:t>
      </w:r>
    </w:p>
    <w:p>
      <w:r>
        <w:t>果壳中的宇宙 评论地址：https://www.jiaokey.com/book/detail/10421594.html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