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确定性的丧失</w:t>
      </w:r>
    </w:p>
    <w:p>
      <w:r>
        <w:t>作者：（美）M.克莱因（Morris Kline）著；李宏魁译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总页数：384</w:t>
      </w:r>
    </w:p>
    <w:p>
      <w:r>
        <w:t>更多请访问教客网: www.jiaokey.com</w:t>
      </w:r>
    </w:p>
    <w:p>
      <w:r>
        <w:t>数学  确定性的丧失 评论地址：https://www.jiaokey.com/book/detail/10421593.html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