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Internet新进展及医学信息应用</w:t>
      </w:r>
    </w:p>
    <w:p>
      <w:r>
        <w:rPr>
          <w:rFonts w:ascii="宋体" w:hAnsi="宋体" w:eastAsia="宋体"/>
          <w:sz w:val="24"/>
        </w:rPr>
        <w:t>徐一新，莫梅琦等主编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Internet新进展及医学信息应用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徐一新，莫梅琦等主编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上海：复旦大学出版社；上海医科大学出版社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本书出售、求购地址：https://www.jiaokey.com/book/detail/10421578.html</w:t>
      </w:r>
    </w:p>
    <w:p>
      <w:r>
        <w:t>更多相关图书推荐：https://www.jiaokey.com</w:t>
      </w:r>
    </w:p>
    <w:p>
      <w:r>
        <w:t>徐一新，莫梅琦等主编 其他作品：https://www.jiaokey.com/tag/徐一新，莫梅琦等主编.html</w:t>
      </w:r>
    </w:p>
    <w:p>
      <w:r>
        <w:t>上海：复旦大学出版社；上海医科大学出版社 出版图书：https://www.jiaokey.com/tag/上海：复旦大学出版社；上海医科大学出版社.html</w:t>
      </w:r>
    </w:p>
    <w:p>
      <w:r>
        <w:t>关键词搜索：https://www.jiaokey.com/tag/Internet新进展及医学信息应用.html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