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儿科病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儿科病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常见病:小儿疾病-按摩疗法(中医)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本书出售、求购地址：https://www.jiaokey.com/book/detail/10421573.html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关键词搜索：https://www.jiaokey.com/tag/常见病:小儿疾病-按摩疗法(中医).html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