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人体免疫系统  身体和灵魂的元件</w:t>
      </w:r>
    </w:p>
    <w:p>
      <w:r>
        <w:rPr>
          <w:rFonts w:ascii="宋体" w:hAnsi="宋体" w:eastAsia="宋体"/>
          <w:sz w:val="24"/>
        </w:rPr>
        <w:t>（德）（库尔特·辛克尔）Kurt Zanker著；江澜译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人体免疫系统  身体和灵魂的元件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（德）（库尔特·辛克尔）Kurt Zanker著；江澜译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本书出售、求购地址：https://www.jiaokey.com/book/detail/10421556.html</w:t>
      </w:r>
    </w:p>
    <w:p>
      <w:r>
        <w:t>更多相关图书推荐：https://www.jiaokey.com</w:t>
      </w:r>
    </w:p>
    <w:p>
      <w:r>
        <w:t>（德）（库尔特·辛克尔）Kurt Zanker著；江澜译 其他作品：https://www.jiaokey.com/tag/（德）（库尔特·辛克尔）Kurt Zanker著；江澜译.html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关键词搜索：https://www.jiaokey.com/tag/人体免疫系统  身体和灵魂的元件.html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