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书名：室内外建筑配景装饰工艺</w:t>
      </w:r>
    </w:p>
    <w:p>
      <w:r>
        <w:t>作者：田永复，张峰编著</w:t>
      </w:r>
    </w:p>
    <w:p>
      <w:r>
        <w:t>出版社：广州：广东科技出版社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室内外建筑配景装饰工艺 评论地址：https://www.jiaokey.com/book/detail/10421529.html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