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  生命的基石</w:t>
      </w:r>
    </w:p>
    <w:p>
      <w:r>
        <w:rPr>
          <w:rFonts w:ascii="宋体" w:hAnsi="宋体" w:eastAsia="宋体"/>
          <w:sz w:val="24"/>
        </w:rPr>
        <w:t>（德）（汉斯·康拉德·比萨尔斯基）Hans Konrad Biesalski著；陆霞译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  生命的基石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（德）（汉斯·康拉德·比萨尔斯基）Hans Konrad Biesalski著；陆霞译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本书出售、求购地址：https://www.jiaokey.com/book/detail/10421523.html</w:t>
      </w:r>
    </w:p>
    <w:p>
      <w:r>
        <w:t>更多相关图书推荐：https://www.jiaokey.com</w:t>
      </w:r>
    </w:p>
    <w:p>
      <w:r>
        <w:t>（德）（汉斯·康拉德·比萨尔斯基）Hans Konrad Biesalski著；陆霞译 其他作品：https://www.jiaokey.com/tag/（德）（汉斯·康拉德·比萨尔斯基）Hans Konrad Biesalski著；陆霞译.html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关键词搜索：https://www.jiaokey.com/tag/维生素  生命的基石.html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