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书名：实用糖尿病饮食治疗和运动疗法手册</w:t>
      </w:r>
    </w:p>
    <w:p>
      <w:r>
        <w:t>作者：俞茂华，刘景芳编著</w:t>
      </w:r>
    </w:p>
    <w:p>
      <w:r>
        <w:t>出版社：上海医科大学出版社</w:t>
      </w:r>
    </w:p>
    <w:p>
      <w:r>
        <w:t>出版日期：1999.11</w:t>
      </w:r>
    </w:p>
    <w:p>
      <w:r>
        <w:t>总页数：149</w:t>
      </w:r>
    </w:p>
    <w:p>
      <w:r>
        <w:t>更多请访问教客网: www.jiaokey.com</w:t>
      </w:r>
    </w:p>
    <w:p>
      <w:r>
        <w:t>实用糖尿病饮食治疗和运动疗法手册 评论地址：https://www.jiaokey.com/book/detail/10421514.html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