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第6章  螺母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第6章  螺母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第6章  螺母.html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